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6  社会经济与对外贸易  卷下</w:t>
      </w:r>
    </w:p>
    <w:p>
      <w:r>
        <w:t>作者：葛金芳著</w:t>
      </w:r>
    </w:p>
    <w:p>
      <w:r>
        <w:t>出版社：上海：上海古籍出版社</w:t>
      </w:r>
    </w:p>
    <w:p>
      <w:r>
        <w:t>出版日期：2012</w:t>
      </w:r>
    </w:p>
    <w:p>
      <w:r>
        <w:t>总页数：475</w:t>
      </w:r>
    </w:p>
    <w:p>
      <w:r>
        <w:t>更多请访问教客网: www.jiaokey.com</w:t>
      </w:r>
    </w:p>
    <w:p>
      <w:r>
        <w:t>南宋全史  6  社会经济与对外贸易  卷下 评论地址：https://www.jiaokey.com/book/detail/13330673.html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