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汉族题材少数民族叙事诗译注  壮族、仫佬族、毛南族卷</w:t>
      </w:r>
    </w:p>
    <w:p>
      <w:r>
        <w:rPr>
          <w:rFonts w:ascii="宋体" w:hAnsi="宋体" w:eastAsia="宋体"/>
          <w:sz w:val="24"/>
        </w:rPr>
        <w:t>蓝柯主编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汉族题材少数民族叙事诗译注  壮族、仫佬族、毛南族卷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本书出售、求购地址：https://www.jiaokey.com/book/detail/13330732.html</w:t>
      </w:r>
    </w:p>
    <w:p>
      <w:r>
        <w:t>更多相关图书推荐：https://www.jiaokey.com</w:t>
      </w:r>
    </w:p>
    <w:p>
      <w:r>
        <w:t>蓝柯主编 其他作品：https://www.jiaokey.com/tag/蓝柯主编.html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关键词搜索：https://www.jiaokey.com/tag/汉族题材少数民族叙事诗译注  壮族、仫佬族、毛南族卷.html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