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03  修订版  奏稿  3</w:t>
      </w:r>
    </w:p>
    <w:p>
      <w:r>
        <w:t>作者：（清）曾国藩撰</w:t>
      </w:r>
    </w:p>
    <w:p>
      <w:r>
        <w:t>出版社：长沙:岳麓书社,2011.09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曾国藩全集 03  修订版  奏稿  3 评论地址：https://www.jiaokey.com/book/detail/13330761.html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