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第12卷  考察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第12卷  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本书出售、求购地址：https://www.jiaokey.com/book/detail/13330767.html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第12卷  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