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第11卷  敦煌守护神——常书鸿  长篇传记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第11卷  敦煌守护神——常书鸿  长篇传记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本书出售、求购地址：https://www.jiaokey.com/book/detail/13330768.html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第11卷  敦煌守护神——常书鸿  长篇传记.html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