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第9卷  无桅船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第9卷  无桅船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本书出售、求购地址：https://www.jiaokey.com/book/detail/13330770.html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第9卷  无桅船.html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