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缘督庐日记  01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缘督庐日记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本书出售、求购地址：https://www.jiaokey.com/book/detail/13330862.html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关键词搜索：https://www.jiaokey.com/tag/缘督庐日记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