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周亮工全集  16  赖古堂藏书  集名家山水</w:t>
      </w:r>
    </w:p>
    <w:p>
      <w:r>
        <w:rPr>
          <w:rFonts w:ascii="宋体" w:hAnsi="宋体" w:eastAsia="宋体"/>
          <w:sz w:val="24"/>
        </w:rPr>
        <w:t>（清）周亮工著；朱天曙编校整理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周亮工全集  16  赖古堂藏书  集名家山水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（清）周亮工著；朱天曙编校整理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本书出售、求购地址：https://www.jiaokey.com/book/detail/13330883.html</w:t>
      </w:r>
    </w:p>
    <w:p>
      <w:r>
        <w:t>更多相关图书推荐：https://www.jiaokey.com</w:t>
      </w:r>
    </w:p>
    <w:p>
      <w:r>
        <w:t>（清）周亮工著；朱天曙编校整理 其他作品：https://www.jiaokey.com/tag/（清）周亮工著；朱天曙编校整理.html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关键词搜索：https://www.jiaokey.com/tag/周亮工全集  16  赖古堂藏书  集名家山水.html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