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2012中文版快速入门教程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2012中文版快速入门教程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本书出售、求购地址：https://www.jiaokey.com/book/detail/13331003.html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 2012中文版快速入门教程.html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