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书名：快乐DSLR摄影周记</w:t>
      </w:r>
    </w:p>
    <w:p>
      <w:r>
        <w:t>作者：夏永恒，王欣然，郑晓洁编著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总页数：303</w:t>
      </w:r>
    </w:p>
    <w:p>
      <w:r>
        <w:t>更多请访问教客网: www.jiaokey.com</w:t>
      </w:r>
    </w:p>
    <w:p>
      <w:r>
        <w:t>快乐DSLR摄影周记 评论地址：https://www.jiaokey.com/book/detail/13331044.html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