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书名：数码摄影教程</w:t>
      </w:r>
    </w:p>
    <w:p>
      <w:r>
        <w:t>作者：董河东主编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数码摄影教程 评论地址：https://www.jiaokey.com/book/detail/13331051.html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