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书名：一买就涨  轻松选支赚钱股</w:t>
      </w:r>
    </w:p>
    <w:p>
      <w:r>
        <w:t>作者：王真，张振东编著</w:t>
      </w:r>
    </w:p>
    <w:p>
      <w:r>
        <w:t>出版社：北京：中国青年出版社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一买就涨  轻松选支赚钱股 评论地址：https://www.jiaokey.com/book/detail/13331053.html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