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书名：中外巨人传  岳飞</w:t>
      </w:r>
    </w:p>
    <w:p>
      <w:r>
        <w:t>作者：丛曙光，耿梅著</w:t>
      </w:r>
    </w:p>
    <w:p>
      <w:r>
        <w:t>出版社：辽宁出版社,2012.04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中外巨人传  岳飞 评论地址：https://www.jiaokey.com/book/detail/13331054.html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