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书名：终端破局  建材家居业绩提升之道</w:t>
      </w:r>
    </w:p>
    <w:p>
      <w:r>
        <w:t>作者：徐伟泽著</w:t>
      </w:r>
    </w:p>
    <w:p>
      <w:r>
        <w:t>出版社：北京:光明日报出版社,2012.11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终端破局  建材家居业绩提升之道 评论地址：https://www.jiaokey.com/book/detail/13331087.html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