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书名：一生必读的经典励志丛书  胡雪岩的经商之道  黄金典藏版</w:t>
      </w:r>
    </w:p>
    <w:p>
      <w:r>
        <w:t>作者：张广明编</w:t>
      </w:r>
    </w:p>
    <w:p>
      <w:r>
        <w:t>出版社：西安：三秦出版社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一生必读的经典励志丛书  胡雪岩的经商之道  黄金典藏版 评论地址：https://www.jiaokey.com/book/detail/13331091.html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