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书名：“心”引力  企业如何打赢声誉保卫战</w:t>
      </w:r>
    </w:p>
    <w:p>
      <w:r>
        <w:t>作者：王洪波编</w:t>
      </w:r>
    </w:p>
    <w:p>
      <w:r>
        <w:t>出版社：北京：金城出版社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“心”引力  企业如何打赢声誉保卫战 评论地址：https://www.jiaokey.com/book/detail/13331112.html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