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书名：九十自述  郝石林从艺七十五周年回忆录</w:t>
      </w:r>
    </w:p>
    <w:p>
      <w:r>
        <w:t>作者：&lt;font color=Red&gt;郝&lt;/font&gt;石林著</w:t>
      </w:r>
    </w:p>
    <w:p>
      <w:r>
        <w:t>出版社：广州:岭南美术出版社,2010.04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九十自述  郝石林从艺七十五周年回忆录 评论地址：https://www.jiaokey.com/book/detail/13331387.html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