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内经临床医学</w:t>
      </w:r>
    </w:p>
    <w:p>
      <w:r>
        <w:rPr>
          <w:rFonts w:ascii="宋体" w:hAnsi="宋体" w:eastAsia="宋体"/>
          <w:sz w:val="24"/>
        </w:rPr>
        <w:t>王庆其主编；周国琪，沈晓副主编；裘沛然，凌耀星，严世芸学术顾问；王琛，王庆其，王丽慧，王倩蕾，达美君等编写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内经临床医学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王庆其主编；周国琪，沈晓副主编；裘沛然，凌耀星，严世芸学术顾问；王琛，王庆其，王丽慧，王倩蕾，达美君等编写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本书出售、求购地址：https://www.jiaokey.com/book/detail/13331503.html</w:t>
      </w:r>
    </w:p>
    <w:p>
      <w:r>
        <w:t>更多相关图书推荐：https://www.jiaokey.com</w:t>
      </w:r>
    </w:p>
    <w:p>
      <w:r>
        <w:t>王庆其主编；周国琪，沈晓副主编；裘沛然，凌耀星，严世芸学术顾问；王琛，王庆其，王丽慧，王倩蕾，达美君等编写 其他作品：https://www.jiaokey.com/tag/王庆其主编；周国琪，沈晓副主编；裘沛然，凌耀星，严世芸学术顾问；王琛，王庆其，王丽慧，王倩蕾，达美君等编写.html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关键词搜索：https://www.jiaokey.com/tag/内经临床医学.html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