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书名：民营企业对外直接投资研究  基于宁波的实践</w:t>
      </w:r>
    </w:p>
    <w:p>
      <w:r>
        <w:t>作者：宓红著</w:t>
      </w:r>
    </w:p>
    <w:p>
      <w:r>
        <w:t>出版社：杭州：浙江大学出版社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民营企业对外直接投资研究  基于宁波的实践 评论地址：https://www.jiaokey.com/book/detail/13331524.html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