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书名：最美不过是汉字  100个最具文化意义的汉字</w:t>
      </w:r>
    </w:p>
    <w:p>
      <w:r>
        <w:t>作者：侯书议著</w:t>
      </w:r>
    </w:p>
    <w:p>
      <w:r>
        <w:t>出版社：重庆：重庆出版社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最美不过是汉字  100个最具文化意义的汉字 评论地址：https://www.jiaokey.com/book/detail/13331840.html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