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深井阳极系统  设计、安装和运行</w:t>
      </w:r>
    </w:p>
    <w:p>
      <w:r>
        <w:rPr>
          <w:rFonts w:ascii="宋体" w:hAnsi="宋体" w:eastAsia="宋体"/>
          <w:sz w:val="24"/>
        </w:rPr>
        <w:t>（美）T.H.LEWIS，JR.编著；路民旭，陈少松，张薇等译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深井阳极系统  设计、安装和运行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（美）T.H.LEWIS，JR.编著；路民旭，陈少松，张薇等译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本书出售、求购地址：https://www.jiaokey.com/book/detail/13331908.html</w:t>
      </w:r>
    </w:p>
    <w:p>
      <w:r>
        <w:t>更多相关图书推荐：https://www.jiaokey.com</w:t>
      </w:r>
    </w:p>
    <w:p>
      <w:r>
        <w:t>（美）T.H.LEWIS，JR.编著；路民旭，陈少松，张薇等译 其他作品：https://www.jiaokey.com/tag/（美）T.H.LEWIS，JR.编著；路民旭，陈少松，张薇等译.html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关键词搜索：https://www.jiaokey.com/tag/深井阳极系统  设计、安装和运行.html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