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书名：高等数学及其思想方法与实验  上</w:t>
      </w:r>
    </w:p>
    <w:p>
      <w:r>
        <w:t>作者：吴炯圻，陈跃辉，唐振松编著</w:t>
      </w:r>
    </w:p>
    <w:p>
      <w:r>
        <w:t>出版社：厦门：厦门大学出版社</w:t>
      </w:r>
    </w:p>
    <w:p>
      <w:r>
        <w:t>出版日期：2013.05</w:t>
      </w:r>
    </w:p>
    <w:p>
      <w:r>
        <w:t>总页数：345</w:t>
      </w:r>
    </w:p>
    <w:p>
      <w:r>
        <w:t>更多请访问教客网: www.jiaokey.com</w:t>
      </w:r>
    </w:p>
    <w:p>
      <w:r>
        <w:t>高等数学及其思想方法与实验  上 评论地址：https://www.jiaokey.com/book/detail/13332040.html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