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书名：电子商务网站建设</w:t>
      </w:r>
    </w:p>
    <w:p>
      <w:r>
        <w:t>作者：马涛，辛峰主编；兰岚，郑海龙副主编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总页数：217</w:t>
      </w:r>
    </w:p>
    <w:p>
      <w:r>
        <w:t>更多请访问教客网: www.jiaokey.com</w:t>
      </w:r>
    </w:p>
    <w:p>
      <w:r>
        <w:t>电子商务网站建设 评论地址：https://www.jiaokey.com/book/detail/13332079.html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