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宏观财务论纲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宏观财务论纲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本书出售、求购地址：https://www.jiaokey.com/book/detail/13332091.html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关键词搜索：https://www.jiaokey.com/tag/宏观财务论纲.html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