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递进式法学实践教学体系的探讨与实践</w:t>
      </w:r>
    </w:p>
    <w:p>
      <w:r>
        <w:rPr>
          <w:rFonts w:ascii="宋体" w:hAnsi="宋体" w:eastAsia="宋体"/>
          <w:sz w:val="24"/>
        </w:rPr>
        <w:t>段辉艳，罗丽琳著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递进式法学实践教学体系的探讨与实践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段辉艳，罗丽琳著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本书出售、求购地址：https://www.jiaokey.com/book/detail/13332158.html</w:t>
      </w:r>
    </w:p>
    <w:p>
      <w:r>
        <w:t>更多相关图书推荐：https://www.jiaokey.com</w:t>
      </w:r>
    </w:p>
    <w:p>
      <w:r>
        <w:t>段辉艳，罗丽琳著 其他作品：https://www.jiaokey.com/tag/段辉艳，罗丽琳著.html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关键词搜索：https://www.jiaokey.com/tag/递进式法学实践教学体系的探讨与实践.html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