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书名：农村合作金融机构计算机审计</w:t>
      </w:r>
    </w:p>
    <w:p>
      <w:r>
        <w:t>作者：&lt;font color=Red&gt;姚&lt;/font&gt;世新主编；冯俭青，高建军副主编</w:t>
      </w:r>
    </w:p>
    <w:p>
      <w:r>
        <w:t>出版社：北京:中国金融出版社,2013.03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农村合作金融机构计算机审计 评论地址：https://www.jiaokey.com/book/detail/13332223.html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