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</w:t>
      </w:r>
    </w:p>
    <w:p>
      <w:r>
        <w:t>作者：（美）德内拉·梅多斯，乔根·兰德斯，丹尼斯·梅多斯著；李涛，王智勇译</w:t>
      </w:r>
    </w:p>
    <w:p>
      <w:r>
        <w:t>出版社：北京：机械工业出版社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增长的极限 评论地址：https://www.jiaokey.com/book/detail/13332224.html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