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书名：创建国家物流服务交易所</w:t>
      </w:r>
    </w:p>
    <w:p>
      <w:r>
        <w:t>作者：邵贵平著</w:t>
      </w:r>
    </w:p>
    <w:p>
      <w:r>
        <w:t>出版社：北京：人民邮电出版社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创建国家物流服务交易所 评论地址：https://www.jiaokey.com/book/detail/13332226.html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