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书名：世界艺术史  修订本  原书第7版</w:t>
      </w:r>
    </w:p>
    <w:p>
      <w:r>
        <w:t>作者：修·昂纳，约翰·弗莱明著；吴介祯译</w:t>
      </w:r>
    </w:p>
    <w:p>
      <w:r>
        <w:t>出版社：</w:t>
      </w:r>
    </w:p>
    <w:p>
      <w:r>
        <w:t>出版日期：2013.04</w:t>
      </w:r>
    </w:p>
    <w:p>
      <w:r>
        <w:t>总页数：963</w:t>
      </w:r>
    </w:p>
    <w:p>
      <w:r>
        <w:t>更多请访问教客网: www.jiaokey.com</w:t>
      </w:r>
    </w:p>
    <w:p>
      <w:r>
        <w:t>世界艺术史  修订本  原书第7版 评论地址：https://www.jiaokey.com/book/detail/13332352.html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