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书名：棱镜精装人文译丛  冷记忆  1995-2000  4</w:t>
      </w:r>
    </w:p>
    <w:p>
      <w:r>
        <w:t>作者：（法）让·波德里亚（JeanBaudrillard）著</w:t>
      </w:r>
    </w:p>
    <w:p>
      <w:r>
        <w:t>出版社：南京：南京大学出版社</w:t>
      </w:r>
    </w:p>
    <w:p>
      <w:r>
        <w:t>出版日期：2013</w:t>
      </w:r>
    </w:p>
    <w:p>
      <w:r>
        <w:t>总页数：207</w:t>
      </w:r>
    </w:p>
    <w:p>
      <w:r>
        <w:t>更多请访问教客网: www.jiaokey.com</w:t>
      </w:r>
    </w:p>
    <w:p>
      <w:r>
        <w:t>棱镜精装人文译丛  冷记忆  1995-2000  4 评论地址：https://www.jiaokey.com/book/detail/13332446.html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