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书名：朱汉章针刀医学传承与发扬</w:t>
      </w:r>
    </w:p>
    <w:p>
      <w:r>
        <w:t>作者：田存好，权伍成著</w:t>
      </w:r>
    </w:p>
    <w:p>
      <w:r>
        <w:t>出版社：北京：中国中医药出版社</w:t>
      </w:r>
    </w:p>
    <w:p>
      <w:r>
        <w:t>出版日期：2013.05</w:t>
      </w:r>
    </w:p>
    <w:p>
      <w:r>
        <w:t>总页数：308</w:t>
      </w:r>
    </w:p>
    <w:p>
      <w:r>
        <w:t>更多请访问教客网: www.jiaokey.com</w:t>
      </w:r>
    </w:p>
    <w:p>
      <w:r>
        <w:t>朱汉章针刀医学传承与发扬 评论地址：https://www.jiaokey.com/book/detail/13332593.html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