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书名：指弹吉他精彩无极限</w:t>
      </w:r>
    </w:p>
    <w:p>
      <w:r>
        <w:t>作者：杜新春编著</w:t>
      </w:r>
    </w:p>
    <w:p>
      <w:r>
        <w:t>出版社：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指弹吉他精彩无极限 评论地址：https://www.jiaokey.com/book/detail/13332694.html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