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书名：2013-2014证券业从业人员资格考试一本通  证券投资基金  考点精讲及全真模拟</w:t>
      </w:r>
    </w:p>
    <w:p>
      <w:r>
        <w:t>作者：郭田勇主编</w:t>
      </w:r>
    </w:p>
    <w:p>
      <w:r>
        <w:t>出版社：济南：山东人民出版社</w:t>
      </w:r>
    </w:p>
    <w:p>
      <w:r>
        <w:t>出版日期：2013.01</w:t>
      </w:r>
    </w:p>
    <w:p>
      <w:r>
        <w:t>总页数：282</w:t>
      </w:r>
    </w:p>
    <w:p>
      <w:r>
        <w:t>更多请访问教客网: www.jiaokey.com</w:t>
      </w:r>
    </w:p>
    <w:p>
      <w:r>
        <w:t>2013-2014证券业从业人员资格考试一本通  证券投资基金  考点精讲及全真模拟 评论地址：https://www.jiaokey.com/book/detail/13332722.html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