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书名：《春秋》《左传》谥号研究</w:t>
      </w:r>
    </w:p>
    <w:p>
      <w:r>
        <w:t>作者：董常保著</w:t>
      </w:r>
    </w:p>
    <w:p>
      <w:r>
        <w:t>出版社：成都：四川大学出版社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《春秋》《左传》谥号研究 评论地址：https://www.jiaokey.com/book/detail/13332730.html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