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书名：第三届全国大学生电子商务“创新、创意及创业”挑战赛优秀作品精选  上海赛区</w:t>
      </w:r>
    </w:p>
    <w:p>
      <w:r>
        <w:t>作者：杨坚争主编；赵庚升，朱小栋，杨立钒副主编；汤兵勇主审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总页数：160</w:t>
      </w:r>
    </w:p>
    <w:p>
      <w:r>
        <w:t>更多请访问教客网: www.jiaokey.com</w:t>
      </w:r>
    </w:p>
    <w:p>
      <w:r>
        <w:t>第三届全国大学生电子商务“创新、创意及创业”挑战赛优秀作品精选  上海赛区 评论地址：https://www.jiaokey.com/book/detail/13332773.html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