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书名：请叫我小纯洁  2  纯风满面</w:t>
      </w:r>
    </w:p>
    <w:p>
      <w:r>
        <w:t>作者：慕容嗷嗷著</w:t>
      </w:r>
    </w:p>
    <w:p>
      <w:r>
        <w:t>出版社：广州：花城出版社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请叫我小纯洁  2  纯风满面 评论地址：https://www.jiaokey.com/book/detail/13332790.html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