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书名：粘土人偶角色设计</w:t>
      </w:r>
    </w:p>
    <w:p>
      <w:r>
        <w:t>作者：薄芙丽，赵焜，王海智编著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总页数：151</w:t>
      </w:r>
    </w:p>
    <w:p>
      <w:r>
        <w:t>更多请访问教客网: www.jiaokey.com</w:t>
      </w:r>
    </w:p>
    <w:p>
      <w:r>
        <w:t>粘土人偶角色设计 评论地址：https://www.jiaokey.com/book/detail/13332792.html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