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漫画技法经典77例  3  美少女篇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漫画技法经典77例  3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本书出售、求购地址：https://www.jiaokey.com/book/detail/13332811.html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关键词搜索：https://www.jiaokey.com/tag/漫画技法经典77例  3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