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书名：动漫技法大讲堂  Q版造型篇</w:t>
      </w:r>
    </w:p>
    <w:p>
      <w:r>
        <w:t>作者：李耀卿，巩艺飞编著</w:t>
      </w:r>
    </w:p>
    <w:p>
      <w:r>
        <w:t>出版社：武汉：湖北美术出版社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动漫技法大讲堂  Q版造型篇 评论地址：https://www.jiaokey.com/book/detail/13332813.html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