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书名：山水画传统技法解析  20种</w:t>
      </w:r>
    </w:p>
    <w:p>
      <w:r>
        <w:t>作者：吴养木，萧平编著</w:t>
      </w:r>
    </w:p>
    <w:p>
      <w:r>
        <w:t>出版社：上海:上海人民美术出版社,2013.04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山水画传统技法解析  20种 评论地址：https://www.jiaokey.com/book/detail/13332851.html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