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书名：寒夜偶得墨池乐  王凌画集</w:t>
      </w:r>
    </w:p>
    <w:p>
      <w:r>
        <w:t>作者：俞前，张辛题主编；马常宏，孙俊良，沈胜利等编；岳婴绘</w:t>
      </w:r>
    </w:p>
    <w:p>
      <w:r>
        <w:t>出版社：苏州:古吴轩出版社,2011.06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寒夜偶得墨池乐  王凌画集 评论地址：https://www.jiaokey.com/book/detail/13332929.html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