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书名：历代名家碑帖精选集  1  董其昌</w:t>
      </w:r>
    </w:p>
    <w:p>
      <w:r>
        <w:t>作者：书法编辑组编</w:t>
      </w:r>
    </w:p>
    <w:p>
      <w:r>
        <w:t>出版社：武汉:湖北美术出版社,2012.04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历代名家碑帖精选集  1  董其昌 评论地址：https://www.jiaokey.com/book/detail/13332941.html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