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19-20世纪俄罗斯远东南部地区考古学  主要作者生平及著作目录索引</w:t>
      </w:r>
    </w:p>
    <w:p>
      <w:r>
        <w:rPr>
          <w:rFonts w:ascii="宋体" w:hAnsi="宋体" w:eastAsia="宋体"/>
          <w:sz w:val="24"/>
        </w:rPr>
        <w:t>（俄）克柳耶夫编著；宋玉彬，刘玉成，张桂兰，解峰，阳春译；张桂兰，余静，冯恩学，李有骞校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19-20世纪俄罗斯远东南部地区考古学  主要作者生平及著作目录索引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（俄）克柳耶夫编著；宋玉彬，刘玉成，张桂兰，解峰，阳春译；张桂兰，余静，冯恩学，李有骞校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北京：文物出版社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本书出售、求购地址：https://www.jiaokey.com/book/detail/13333228.html</w:t>
      </w:r>
    </w:p>
    <w:p>
      <w:r>
        <w:t>更多相关图书推荐：https://www.jiaokey.com</w:t>
      </w:r>
    </w:p>
    <w:p>
      <w:r>
        <w:t>（俄）克柳耶夫编著；宋玉彬，刘玉成，张桂兰，解峰，阳春译；张桂兰，余静，冯恩学，李有骞校 其他作品：https://www.jiaokey.com/tag/（俄）克柳耶夫编著；宋玉彬，刘玉成，张桂兰，解峰，阳春译；张桂兰，余静，冯恩学，李有骞校.html</w:t>
      </w:r>
    </w:p>
    <w:p>
      <w:r>
        <w:t>北京：文物出版社 出版图书：https://www.jiaokey.com/tag/北京：文物出版社.html</w:t>
      </w:r>
    </w:p>
    <w:p>
      <w:r>
        <w:t>关键词搜索：https://www.jiaokey.com/tag/19-20世纪俄罗斯远东南部地区考古学  主要作者生平及著作目录索引.html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