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书名：肖邦钢琴作品全集  波兰国家版  33  E小调钢琴协奏曲  总谱音乐会版  作品  11</w:t>
      </w:r>
    </w:p>
    <w:p>
      <w:r>
        <w:t>作者：扬·艾凯尔编订</w:t>
      </w:r>
    </w:p>
    <w:p>
      <w:r>
        <w:t>出版社：上海:上海音乐出版社,2010.05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肖邦钢琴作品全集  波兰国家版  33  E小调钢琴协奏曲  总谱音乐会版  作品  11 评论地址：https://www.jiaokey.com/book/detail/13333234.html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