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法书4  上博辽博卷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法书4  上博辽博卷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本书出售、求购地址：https://www.jiaokey.com/book/detail/13333271.html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法书4  上博辽博卷.html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