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法帖12  上图藏《群玉堂米帖残册》、北京故宫藏《宋拓米元章小楷》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法帖12  上图藏《群玉堂米帖残册》、北京故宫藏《宋拓米元章小楷》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本书出售、求购地址：https://www.jiaokey.com/book/detail/13333286.html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法帖12  上图藏《群玉堂米帖残册》、北京故宫藏《宋拓米元章小楷》.html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