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书名：中华传世奇书  壹百部  第5卷  中华学术十大奇书  第9-10部</w:t>
      </w:r>
    </w:p>
    <w:p>
      <w:r>
        <w:t>作者:张宏儒，罗素主编</w:t>
      </w:r>
    </w:p>
    <w:p>
      <w:r>
        <w:t>出版社:北京：团结出版社</w:t>
      </w:r>
    </w:p>
    <w:p>
      <w:r>
        <w:t>出版日期：1999.05</w:t>
      </w:r>
    </w:p>
    <w:p>
      <w:r>
        <w:t>总页数：124</w:t>
      </w:r>
    </w:p>
    <w:p>
      <w:r>
        <w:t>更多请访问教客网:www.jiaokey.com</w:t>
      </w:r>
    </w:p>
    <w:p>
      <w:r>
        <w:t>中华传世奇书  壹百部  第5卷  中华学术十大奇书  第9-10部评论地址：https://www.jiaokey.com/book/detail/13333320.html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