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世界文学名著珍藏本  追忆似水年华  1  在斯万家那边</w:t>
      </w:r>
    </w:p>
    <w:p>
      <w:r>
        <w:rPr>
          <w:rFonts w:ascii="宋体" w:hAnsi="宋体" w:eastAsia="宋体"/>
          <w:sz w:val="24"/>
        </w:rPr>
        <w:t>（法）M·普鲁斯特著；张海，李建译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世界文学名著珍藏本  追忆似水年华  1  在斯万家那边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（法）M·普鲁斯特著；张海，李建译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本书出售、求购地址：https://www.jiaokey.com/book/detail/13333370.html</w:t>
      </w:r>
    </w:p>
    <w:p>
      <w:r>
        <w:t>更多相关图书推荐：https://www.jiaokey.com</w:t>
      </w:r>
    </w:p>
    <w:p>
      <w:r>
        <w:t>（法）M·普鲁斯特著；张海，李建译 其他作品：https://www.jiaokey.com/tag/（法）M·普鲁斯特著；张海，李建译.html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关键词搜索：https://www.jiaokey.com/tag/世界文学名著珍藏本  追忆似水年华  1  在斯万家那边.html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