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记者之旅  一个记者看到、听到及其说过、做过...</w:t>
      </w:r>
    </w:p>
    <w:p>
      <w:r>
        <w:rPr>
          <w:rFonts w:ascii="宋体" w:hAnsi="宋体" w:eastAsia="宋体"/>
          <w:sz w:val="24"/>
        </w:rPr>
        <w:t>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记者之旅  一个记者看到、听到及其说过、做过...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本书出售、求购地址：https://www.jiaokey.com/book/detail/13333390.html</w:t>
      </w:r>
    </w:p>
    <w:p>
      <w:r>
        <w:t>更多相关图书推荐：https://www.jiaokey.com</w:t>
      </w:r>
    </w:p>
    <w:p>
      <w:r>
        <w:t>李兵著 其他作品：https://www.jiaokey.com/tag/李兵著.html</w:t>
      </w:r>
    </w:p>
    <w:p>
      <w:r>
        <w:t>安徽省文艺出版社 出版图书：https://www.jiaokey.com/tag/安徽省文艺出版社.html</w:t>
      </w:r>
    </w:p>
    <w:p>
      <w:r>
        <w:t>关键词搜索：https://www.jiaokey.com/tag/记者之旅  一个记者看到、听到及其说过、做过....html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