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书名：双鱼座  1998年度占星手册</w:t>
      </w:r>
    </w:p>
    <w:p>
      <w:r>
        <w:t>作者：陈靖怡编著</w:t>
      </w:r>
    </w:p>
    <w:p>
      <w:r>
        <w:t>出版社：长春：时代文艺出版社</w:t>
      </w:r>
    </w:p>
    <w:p>
      <w:r>
        <w:t>出版日期：1997</w:t>
      </w:r>
    </w:p>
    <w:p>
      <w:r>
        <w:t>总页数：120</w:t>
      </w:r>
    </w:p>
    <w:p>
      <w:r>
        <w:t>更多请访问教客网: www.jiaokey.com</w:t>
      </w:r>
    </w:p>
    <w:p>
      <w:r>
        <w:t>双鱼座  1998年度占星手册 评论地址：https://www.jiaokey.com/book/detail/13333486.html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